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Rights and Conservatism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 kilby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Lyndon b. johnson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naacp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lulac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barbara jordon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freedom rides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hector 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johnson space center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NAFTA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Lulu Belle Madison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james 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Micheal dell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and Conservatism </dc:title>
  <dcterms:created xsi:type="dcterms:W3CDTF">2021-10-11T04:05:29Z</dcterms:created>
  <dcterms:modified xsi:type="dcterms:W3CDTF">2021-10-11T04:05:29Z</dcterms:modified>
</cp:coreProperties>
</file>