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and Free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New Day    </w:t>
      </w:r>
      <w:r>
        <w:t xml:space="preserve">   America    </w:t>
      </w:r>
      <w:r>
        <w:t xml:space="preserve">   Black Lives Matter    </w:t>
      </w:r>
      <w:r>
        <w:t xml:space="preserve">   Breonna Taylor    </w:t>
      </w:r>
      <w:r>
        <w:t xml:space="preserve">   Change    </w:t>
      </w:r>
      <w:r>
        <w:t xml:space="preserve">   Civil Disobedience    </w:t>
      </w:r>
      <w:r>
        <w:t xml:space="preserve">   Civil Rights    </w:t>
      </w:r>
      <w:r>
        <w:t xml:space="preserve">   George Floyd    </w:t>
      </w:r>
      <w:r>
        <w:t xml:space="preserve">   Hope    </w:t>
      </w:r>
      <w:r>
        <w:t xml:space="preserve">   I Can't Breathe    </w:t>
      </w:r>
      <w:r>
        <w:t xml:space="preserve">   Justice    </w:t>
      </w:r>
      <w:r>
        <w:t xml:space="preserve">   Liberty    </w:t>
      </w:r>
      <w:r>
        <w:t xml:space="preserve">   Love    </w:t>
      </w:r>
      <w:r>
        <w:t xml:space="preserve">   March    </w:t>
      </w:r>
      <w:r>
        <w:t xml:space="preserve">   Military    </w:t>
      </w:r>
      <w:r>
        <w:t xml:space="preserve">   Peace    </w:t>
      </w:r>
      <w:r>
        <w:t xml:space="preserve">   Pepper spray    </w:t>
      </w:r>
      <w:r>
        <w:t xml:space="preserve">   Protest    </w:t>
      </w:r>
      <w:r>
        <w:t xml:space="preserve">   Teargas    </w:t>
      </w:r>
      <w:r>
        <w:t xml:space="preserve">   Time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Free Speech</dc:title>
  <dcterms:created xsi:type="dcterms:W3CDTF">2021-10-11T04:05:44Z</dcterms:created>
  <dcterms:modified xsi:type="dcterms:W3CDTF">2021-10-11T04:05:44Z</dcterms:modified>
</cp:coreProperties>
</file>