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Rights and Modern GA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famous jobs and civil rights march led by Dr. Martin Luther King Jr. ; The famous "I Have A Dream" speech was given at the march.</w:t>
            </w:r>
          </w:p>
          <w:p>
            <w:pPr>
              <w:keepLines/>
              <w:pStyle w:val="CluesTiny"/>
            </w:pPr>
            <w:r>
              <w:rPr>
                <w:b w:val="true"/>
                <w:bCs w:val="true"/>
              </w:rPr>
              <w:t xml:space="preserve">3. </w:t>
            </w:r>
            <w:r>
              <w:t xml:space="preserve">Important civil rights leader and wonner of the nobel peace prize.</w:t>
            </w:r>
          </w:p>
          <w:p>
            <w:pPr>
              <w:keepLines/>
              <w:pStyle w:val="CluesTiny"/>
            </w:pPr>
            <w:r>
              <w:rPr>
                <w:b w:val="true"/>
                <w:bCs w:val="true"/>
              </w:rPr>
              <w:t xml:space="preserve">7. </w:t>
            </w:r>
            <w:r>
              <w:t xml:space="preserve">Mayor of Atlanta who was intrumental in the development of the city, bringing major league sports teams to Atlanta, ans a key figure in the civil rights movement.</w:t>
            </w:r>
          </w:p>
          <w:p>
            <w:pPr>
              <w:keepLines/>
              <w:pStyle w:val="CluesTiny"/>
            </w:pPr>
            <w:r>
              <w:rPr>
                <w:b w:val="true"/>
                <w:bCs w:val="true"/>
              </w:rPr>
              <w:t xml:space="preserve">8. </w:t>
            </w:r>
            <w:r>
              <w:t xml:space="preserve">Leader in the civil rights movement; leader of the student non-violent coordinating committee; U.S. representative.</w:t>
            </w:r>
          </w:p>
          <w:p>
            <w:pPr>
              <w:keepLines/>
              <w:pStyle w:val="CluesTiny"/>
            </w:pPr>
            <w:r>
              <w:rPr>
                <w:b w:val="true"/>
                <w:bCs w:val="true"/>
              </w:rPr>
              <w:t xml:space="preserve">12. </w:t>
            </w:r>
            <w:r>
              <w:t xml:space="preserve">An international athletic event that occurs every four years; the _________________ were awarded to Atlanta and the state of GA; GA has benifited economically due to the games. </w:t>
            </w:r>
          </w:p>
          <w:p>
            <w:pPr>
              <w:keepLines/>
              <w:pStyle w:val="CluesTiny"/>
            </w:pPr>
            <w:r>
              <w:rPr>
                <w:b w:val="true"/>
                <w:bCs w:val="true"/>
              </w:rPr>
              <w:t xml:space="preserve">13. </w:t>
            </w:r>
            <w:r>
              <w:t xml:space="preserve">The most destructive war in human history; America entered war in 1941 after the Japanesse attach on Pearl Harbor.(abbreviation)</w:t>
            </w:r>
          </w:p>
          <w:p>
            <w:pPr>
              <w:keepLines/>
              <w:pStyle w:val="CluesTiny"/>
            </w:pPr>
            <w:r>
              <w:rPr>
                <w:b w:val="true"/>
                <w:bCs w:val="true"/>
              </w:rPr>
              <w:t xml:space="preserve">14. </w:t>
            </w:r>
            <w:r>
              <w:t xml:space="preserve">Also called the three governors controversey. Due to the death of the 1946 governor's race winner Eugene Talmadge and recent changes to the GA state constitution, three men (herman talmadge, melvin thompson, and ellis arnall) had a legitimate claim to the office; was settled by the supreme court and a special election in 1948.</w:t>
            </w:r>
          </w:p>
          <w:p>
            <w:pPr>
              <w:keepLines/>
              <w:pStyle w:val="CluesTiny"/>
            </w:pPr>
            <w:r>
              <w:rPr>
                <w:b w:val="true"/>
                <w:bCs w:val="true"/>
              </w:rPr>
              <w:t xml:space="preserve">15. </w:t>
            </w:r>
            <w:r>
              <w:t xml:space="preserve">Atlanta's longest serving mayor who was instrumental is bringing aviation to the city and worked with civil rights leaders during the civil rights movements.</w:t>
            </w:r>
          </w:p>
          <w:p>
            <w:pPr>
              <w:keepLines/>
              <w:pStyle w:val="CluesTiny"/>
            </w:pPr>
            <w:r>
              <w:rPr>
                <w:b w:val="true"/>
                <w:bCs w:val="true"/>
              </w:rPr>
              <w:t xml:space="preserve">17. </w:t>
            </w:r>
            <w:r>
              <w:t xml:space="preserve">Civil rights org. by college students that urged non-violent protests to gain integration; the group became more militant in the late 1960's. (abbreviation)</w:t>
            </w:r>
          </w:p>
          <w:p>
            <w:pPr>
              <w:keepLines/>
              <w:pStyle w:val="CluesTiny"/>
            </w:pPr>
            <w:r>
              <w:rPr>
                <w:b w:val="true"/>
                <w:bCs w:val="true"/>
              </w:rPr>
              <w:t xml:space="preserve">18. </w:t>
            </w:r>
            <w:r>
              <w:t xml:space="preserve">First African American or Black mayor of a major southern city. (Atlanta)</w:t>
            </w:r>
          </w:p>
          <w:p>
            <w:pPr>
              <w:keepLines/>
              <w:pStyle w:val="CluesTiny"/>
            </w:pPr>
            <w:r>
              <w:rPr>
                <w:b w:val="true"/>
                <w:bCs w:val="true"/>
              </w:rPr>
              <w:t xml:space="preserve">19. </w:t>
            </w:r>
            <w:r>
              <w:t xml:space="preserve">Only U.S.president from GA; also a GA state senator and governor, and winner of the nobel peace prize.</w:t>
            </w:r>
          </w:p>
          <w:p>
            <w:pPr>
              <w:keepLines/>
              <w:pStyle w:val="CluesTiny"/>
            </w:pPr>
            <w:r>
              <w:rPr>
                <w:b w:val="true"/>
                <w:bCs w:val="true"/>
              </w:rPr>
              <w:t xml:space="preserve">20. </w:t>
            </w:r>
            <w:r>
              <w:t xml:space="preserve">An organized civil rights protest led by the student non-violent cordinating committee, whose promary objective was to desegragate the city of Albany, GA, and the surrounding community.</w:t>
            </w:r>
          </w:p>
        </w:tc>
        <w:tc>
          <w:p>
            <w:pPr>
              <w:pStyle w:val="CluesTiny"/>
            </w:pPr>
            <w:r>
              <w:rPr>
                <w:b w:val="true"/>
                <w:bCs w:val="true"/>
              </w:rPr>
              <w:t xml:space="preserve">Down</w:t>
            </w:r>
          </w:p>
          <w:p>
            <w:pPr>
              <w:keepLines/>
              <w:pStyle w:val="CluesTiny"/>
            </w:pPr>
            <w:r>
              <w:rPr>
                <w:b w:val="true"/>
                <w:bCs w:val="true"/>
              </w:rPr>
              <w:t xml:space="preserve">2. </w:t>
            </w:r>
            <w:r>
              <w:t xml:space="preserve">Supreme court case that struck down the policy of separate but equal and mandated the desegregation of public schools.</w:t>
            </w:r>
          </w:p>
          <w:p>
            <w:pPr>
              <w:keepLines/>
              <w:pStyle w:val="CluesTiny"/>
            </w:pPr>
            <w:r>
              <w:rPr>
                <w:b w:val="true"/>
                <w:bCs w:val="true"/>
              </w:rPr>
              <w:t xml:space="preserve">4. </w:t>
            </w:r>
            <w:r>
              <w:t xml:space="preserve">Important CIvil rights leader who served a U.S. ambassador to the United Nations and Mayor of Atlanta; Was also instumental in bringing the 1996 Olympic games to Atlanta.</w:t>
            </w:r>
          </w:p>
          <w:p>
            <w:pPr>
              <w:keepLines/>
              <w:pStyle w:val="CluesTiny"/>
            </w:pPr>
            <w:r>
              <w:rPr>
                <w:b w:val="true"/>
                <w:bCs w:val="true"/>
              </w:rPr>
              <w:t xml:space="preserve">5. </w:t>
            </w:r>
            <w:r>
              <w:t xml:space="preserve">Controversial flag that flew over GA from 1956-2001. The flag was controversial due to the flag's prominent confederate battle emblem.</w:t>
            </w:r>
          </w:p>
          <w:p>
            <w:pPr>
              <w:keepLines/>
              <w:pStyle w:val="CluesTiny"/>
            </w:pPr>
            <w:r>
              <w:rPr>
                <w:b w:val="true"/>
                <w:bCs w:val="true"/>
              </w:rPr>
              <w:t xml:space="preserve">6. </w:t>
            </w:r>
            <w:r>
              <w:t xml:space="preserve">Investigation by lawyer John Sibley to determine what should be done about integration in the state; though 60% of gerogians claimed they would rather close public schools than integrate. Sibley recommended that publis schools desegregate on a limited basis.</w:t>
            </w:r>
          </w:p>
          <w:p>
            <w:pPr>
              <w:keepLines/>
              <w:pStyle w:val="CluesTiny"/>
            </w:pPr>
            <w:r>
              <w:rPr>
                <w:b w:val="true"/>
                <w:bCs w:val="true"/>
              </w:rPr>
              <w:t xml:space="preserve">9. </w:t>
            </w:r>
            <w:r>
              <w:t xml:space="preserve"> Major war primarily between European powers, U.s. entered the war in 1917. (abbreviation)</w:t>
            </w:r>
          </w:p>
          <w:p>
            <w:pPr>
              <w:keepLines/>
              <w:pStyle w:val="CluesTiny"/>
            </w:pPr>
            <w:r>
              <w:rPr>
                <w:b w:val="true"/>
                <w:bCs w:val="true"/>
              </w:rPr>
              <w:t xml:space="preserve">10. </w:t>
            </w:r>
            <w:r>
              <w:t xml:space="preserve">Federal legislation that forbade discrimination on the basis of race and sex in hiring, firing, and promotion.</w:t>
            </w:r>
          </w:p>
          <w:p>
            <w:pPr>
              <w:keepLines/>
              <w:pStyle w:val="CluesTiny"/>
            </w:pPr>
            <w:r>
              <w:rPr>
                <w:b w:val="true"/>
                <w:bCs w:val="true"/>
              </w:rPr>
              <w:t xml:space="preserve">11. </w:t>
            </w:r>
            <w:r>
              <w:t xml:space="preserve">A series of federal programs to help the nation recover from the great depression.</w:t>
            </w:r>
          </w:p>
          <w:p>
            <w:pPr>
              <w:keepLines/>
              <w:pStyle w:val="CluesTiny"/>
            </w:pPr>
            <w:r>
              <w:rPr>
                <w:b w:val="true"/>
                <w:bCs w:val="true"/>
              </w:rPr>
              <w:t xml:space="preserve">16. </w:t>
            </w:r>
            <w:r>
              <w:t xml:space="preserve">One of the last openly segregationist politicians in GA.(governor)</w:t>
            </w:r>
          </w:p>
        </w:tc>
      </w:tr>
    </w:tbl>
    <w:p>
      <w:pPr>
        <w:pStyle w:val="WordBankLarge"/>
      </w:pPr>
      <w:r>
        <w:t xml:space="preserve">   WWI    </w:t>
      </w:r>
      <w:r>
        <w:t xml:space="preserve">   New deal    </w:t>
      </w:r>
      <w:r>
        <w:t xml:space="preserve">   WWII    </w:t>
      </w:r>
      <w:r>
        <w:t xml:space="preserve">   Ivan Allen    </w:t>
      </w:r>
      <w:r>
        <w:t xml:space="preserve">   William B. Hartsfeild    </w:t>
      </w:r>
      <w:r>
        <w:t xml:space="preserve">   1946 Governors race    </w:t>
      </w:r>
      <w:r>
        <w:t xml:space="preserve">   1956 state flag    </w:t>
      </w:r>
      <w:r>
        <w:t xml:space="preserve">   Brown vs board of education    </w:t>
      </w:r>
      <w:r>
        <w:t xml:space="preserve">   sibley commission    </w:t>
      </w:r>
      <w:r>
        <w:t xml:space="preserve">   Albany Movement    </w:t>
      </w:r>
      <w:r>
        <w:t xml:space="preserve">   Civil rights act    </w:t>
      </w:r>
      <w:r>
        <w:t xml:space="preserve">   Martin Luther King Jr.    </w:t>
      </w:r>
      <w:r>
        <w:t xml:space="preserve">   John Lewis    </w:t>
      </w:r>
      <w:r>
        <w:t xml:space="preserve">   March On Washington    </w:t>
      </w:r>
      <w:r>
        <w:t xml:space="preserve">   Lester Maddox    </w:t>
      </w:r>
      <w:r>
        <w:t xml:space="preserve">   Andrew Young    </w:t>
      </w:r>
      <w:r>
        <w:t xml:space="preserve">   Jimmy Carter    </w:t>
      </w:r>
      <w:r>
        <w:t xml:space="preserve">   1996 Olympic Games    </w:t>
      </w:r>
      <w:r>
        <w:t xml:space="preserve">   SNCC    </w:t>
      </w:r>
      <w:r>
        <w:t xml:space="preserve">   Maynard Jackson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and Modern GA </dc:title>
  <dcterms:created xsi:type="dcterms:W3CDTF">2021-10-11T04:05:22Z</dcterms:created>
  <dcterms:modified xsi:type="dcterms:W3CDTF">2021-10-11T04:05:22Z</dcterms:modified>
</cp:coreProperties>
</file>