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and Modern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"separate but equal"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people make up 10% of GA's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Chairman of SNCC, who was arrested 40 times; served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Georgia's first black representative since Reconstruction; ambassador of United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minority that was treated like second-class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Linda Brown's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Charlayne Hunter and _____________ were the first African Americans to attend 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Student Nonviolent Coordinating Committee; sit-ins at lunch counters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Served 2 terms as GA senator, became GA governor, and became president of the US; Camp Davids Accord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civil rights march where MLK's "I Have a Dream" speech was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traveled the state of Georgia and asked Georgians how they felt about integrating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peace agreement made by Jimmy Carter between Arabs and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Georgia Governor who hired more African Americans into office than any other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civil case that was the end of legal segregation in US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that banned all discrimination against any American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African American mayor of Atlanta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 Montgomery Bus Boycott; formed SCLC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Atlanta City Schools' first black Board of Education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desegregation movement in Albany, GA; considered a learning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event in 1996 brought a lot of popularity to Atlanta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and Modern Georgia</dc:title>
  <dcterms:created xsi:type="dcterms:W3CDTF">2021-10-11T04:05:49Z</dcterms:created>
  <dcterms:modified xsi:type="dcterms:W3CDTF">2021-10-11T04:05:49Z</dcterms:modified>
</cp:coreProperties>
</file>