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and Reform in the 1960s Vocababulary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outlawed discriminating voting practices, including literacy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Civil rights organization in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labor law outlaws discrimination in the workplace/schools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 welfare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voting rights bill first since 1875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practice or policy of favoring individuals belonging to groups discriminated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 insurance program for Americans 65 years and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and only Mexican American civil rights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period in history in which warren served as chief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African American political and religious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right to vote without poll tax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separate schools for blacks and whites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separation of access to facilities, services and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Party for self defense of African Americans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and Reform in the 1960s Vocababulary</dc:title>
  <dcterms:created xsi:type="dcterms:W3CDTF">2021-10-11T04:05:18Z</dcterms:created>
  <dcterms:modified xsi:type="dcterms:W3CDTF">2021-10-11T04:05:18Z</dcterms:modified>
</cp:coreProperties>
</file>