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and Reform in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program created in 1965 to provide basic hospital insurance to most african americans over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that gives special concideration to woman and minorities to make up for past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banned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that abolished segregation and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seperation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court of the 1960s under chief justice earl warren, whose decisions supported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religious organization founded in 1930 that advocated seperation of the 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established a federal civil rights commision to investigate violations of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outlawed discrimination in public places and employment based on race religion or national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case involving mexican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of militant african americans founded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banned literacy tests and empowered the federal government to oversee voter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that segregated schools were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lyndon johnsons goals in the areas of healthcare education the environment discrimination and poverty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Reform in the 1960s</dc:title>
  <dcterms:created xsi:type="dcterms:W3CDTF">2021-10-11T04:04:11Z</dcterms:created>
  <dcterms:modified xsi:type="dcterms:W3CDTF">2021-10-11T04:04:11Z</dcterms:modified>
</cp:coreProperties>
</file>