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legal action giving up citizenship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of public land set aside by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equal status and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Asian American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spanish speaking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outlawed slavery in the United States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discrimination and unfair treatment based on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 African Americans from the KKK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for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viewed in the past as a separate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separation of racial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fixed number or porcentaje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tax levied on someone who wants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state shall deny to any person within its jurisdiction equal protection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negative opinion formed with out just grounds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2021-10-11T04:04:58Z</dcterms:created>
  <dcterms:modified xsi:type="dcterms:W3CDTF">2021-10-11T04:04:58Z</dcterms:modified>
</cp:coreProperties>
</file>