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Betty Frieden    </w:t>
      </w:r>
      <w:r>
        <w:t xml:space="preserve">   Cesar Chavez’    </w:t>
      </w:r>
      <w:r>
        <w:t xml:space="preserve">   Dolores Huerta    </w:t>
      </w:r>
      <w:r>
        <w:t xml:space="preserve">   George Wallace    </w:t>
      </w:r>
      <w:r>
        <w:t xml:space="preserve">   John F. Kennedy    </w:t>
      </w:r>
      <w:r>
        <w:t xml:space="preserve">   Lester Maddox    </w:t>
      </w:r>
      <w:r>
        <w:t xml:space="preserve">   Lyndon B. Johnson    </w:t>
      </w:r>
      <w:r>
        <w:t xml:space="preserve">   Malcolm X    </w:t>
      </w:r>
      <w:r>
        <w:t xml:space="preserve">   Martin Luther King    </w:t>
      </w:r>
      <w:r>
        <w:t xml:space="preserve">   Orval Faubus    </w:t>
      </w:r>
      <w:r>
        <w:t xml:space="preserve">   Richard Nixon    </w:t>
      </w:r>
      <w:r>
        <w:t xml:space="preserve">   Rosa Parks    </w:t>
      </w:r>
      <w:r>
        <w:t xml:space="preserve">   Sandra Day Ocorner    </w:t>
      </w:r>
      <w:r>
        <w:t xml:space="preserve">   Thurgood Marshall    </w:t>
      </w:r>
      <w:r>
        <w:t xml:space="preserve">   WEB Bios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2021-10-11T04:04:48Z</dcterms:created>
  <dcterms:modified xsi:type="dcterms:W3CDTF">2021-10-11T04:04:48Z</dcterms:modified>
</cp:coreProperties>
</file>