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BARRACK OBAMA    </w:t>
      </w:r>
      <w:r>
        <w:t xml:space="preserve">   BLACK PANTHERS    </w:t>
      </w:r>
      <w:r>
        <w:t xml:space="preserve">   BLACK POWER    </w:t>
      </w:r>
      <w:r>
        <w:t xml:space="preserve">   CESAR CHAVEZ    </w:t>
      </w:r>
      <w:r>
        <w:t xml:space="preserve">   FEMINISM    </w:t>
      </w:r>
      <w:r>
        <w:t xml:space="preserve">   FREEDOM RIDERS    </w:t>
      </w:r>
      <w:r>
        <w:t xml:space="preserve">   FREEDOM SUMMER    </w:t>
      </w:r>
      <w:r>
        <w:t xml:space="preserve">   GLORIA STEINEM    </w:t>
      </w:r>
      <w:r>
        <w:t xml:space="preserve">   JAMES MEREDITH    </w:t>
      </w:r>
      <w:r>
        <w:t xml:space="preserve">   MALCOLM X    </w:t>
      </w:r>
      <w:r>
        <w:t xml:space="preserve">   NATION OF ISLAM    </w:t>
      </w:r>
      <w:r>
        <w:t xml:space="preserve">   PAY EQUITY    </w:t>
      </w:r>
      <w:r>
        <w:t xml:space="preserve">   ROSA PARKS    </w:t>
      </w:r>
      <w:r>
        <w:t xml:space="preserve">   SITIN    </w:t>
      </w:r>
      <w:r>
        <w:t xml:space="preserve">   STONEWALL 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2021-10-11T04:04:50Z</dcterms:created>
  <dcterms:modified xsi:type="dcterms:W3CDTF">2021-10-11T04:04:50Z</dcterms:modified>
</cp:coreProperties>
</file>