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Parks, bus rider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1955-56 bus boycott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L.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Rights of 1965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March to Montgomery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Proclamation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civil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segregation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vs. Board of Education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that barred kids from classroom</w:t>
            </w:r>
          </w:p>
        </w:tc>
      </w:tr>
    </w:tbl>
    <w:p>
      <w:pPr>
        <w:pStyle w:val="WordBankSmall"/>
      </w:pPr>
      <w:r>
        <w:t xml:space="preserve">   Emancipation    </w:t>
      </w:r>
      <w:r>
        <w:t xml:space="preserve">   integration    </w:t>
      </w:r>
      <w:r>
        <w:t xml:space="preserve">   JimCrow    </w:t>
      </w:r>
      <w:r>
        <w:t xml:space="preserve">   disobedience    </w:t>
      </w:r>
      <w:r>
        <w:t xml:space="preserve">   Civil    </w:t>
      </w:r>
      <w:r>
        <w:t xml:space="preserve">   Rosa    </w:t>
      </w:r>
      <w:r>
        <w:t xml:space="preserve">   Brown    </w:t>
      </w:r>
      <w:r>
        <w:t xml:space="preserve">   Montgomery    </w:t>
      </w:r>
      <w:r>
        <w:t xml:space="preserve">   Martin    </w:t>
      </w:r>
      <w:r>
        <w:t xml:space="preserve">   Selma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crossword</dc:title>
  <dcterms:created xsi:type="dcterms:W3CDTF">2021-10-11T04:04:23Z</dcterms:created>
  <dcterms:modified xsi:type="dcterms:W3CDTF">2021-10-11T04:04:23Z</dcterms:modified>
</cp:coreProperties>
</file>