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Bombings    </w:t>
      </w:r>
      <w:r>
        <w:t xml:space="preserve">   Bull Connor    </w:t>
      </w:r>
      <w:r>
        <w:t xml:space="preserve">   Cotton    </w:t>
      </w:r>
      <w:r>
        <w:t xml:space="preserve">   Crane    </w:t>
      </w:r>
      <w:r>
        <w:t xml:space="preserve">   Football    </w:t>
      </w:r>
      <w:r>
        <w:t xml:space="preserve">   Lynching    </w:t>
      </w:r>
      <w:r>
        <w:t xml:space="preserve">   Rosa Parks    </w:t>
      </w:r>
      <w:r>
        <w:t xml:space="preserve">   Steel    </w:t>
      </w:r>
      <w:r>
        <w:t xml:space="preserve">   Vote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2021-10-11T04:04:55Z</dcterms:created>
  <dcterms:modified xsi:type="dcterms:W3CDTF">2021-10-11T04:04:55Z</dcterms:modified>
</cp:coreProperties>
</file>