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attempted flee a robbery and accidentally shot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unfair treatment based on prejudice of a certain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freedoms to think and act without fear of government involvement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burning the american flag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was refused counsel in court and then lost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electoral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government can regulate interstate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 of religion, press, assembly, speech, 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presidents has either 10 years or 2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government cannot order you to quarter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unreasonable search and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prohibits restriction of the right to vote based on race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prohibits discrimination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repeals the eighteenth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voters directly elect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 railway cars based on race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not in the constitution are reserved for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abolished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started the Montgomery bus boycott?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2021-10-11T04:05:14Z</dcterms:created>
  <dcterms:modified xsi:type="dcterms:W3CDTF">2021-10-11T04:05:14Z</dcterms:modified>
</cp:coreProperties>
</file>