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nonviolence    </w:t>
      </w:r>
      <w:r>
        <w:t xml:space="preserve">   Supreme Court    </w:t>
      </w:r>
      <w:r>
        <w:t xml:space="preserve">   Montgomery    </w:t>
      </w:r>
      <w:r>
        <w:t xml:space="preserve">   Stella Leach    </w:t>
      </w:r>
      <w:r>
        <w:t xml:space="preserve">   Caesar Chavez    </w:t>
      </w:r>
      <w:r>
        <w:t xml:space="preserve">   Freedom Rides    </w:t>
      </w:r>
      <w:r>
        <w:t xml:space="preserve">   SCLC    </w:t>
      </w:r>
      <w:r>
        <w:t xml:space="preserve">   Core    </w:t>
      </w:r>
      <w:r>
        <w:t xml:space="preserve">   Little Rock    </w:t>
      </w:r>
      <w:r>
        <w:t xml:space="preserve">   Memphis    </w:t>
      </w:r>
      <w:r>
        <w:t xml:space="preserve">   Boycott    </w:t>
      </w:r>
      <w:r>
        <w:t xml:space="preserve">   Sit ins    </w:t>
      </w:r>
      <w:r>
        <w:t xml:space="preserve">   Ella Baker    </w:t>
      </w:r>
      <w:r>
        <w:t xml:space="preserve">   Martin Luther King    </w:t>
      </w:r>
      <w:r>
        <w:t xml:space="preserve">   Malcolm 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2021-10-11T04:04:57Z</dcterms:created>
  <dcterms:modified xsi:type="dcterms:W3CDTF">2021-10-11T04:04:57Z</dcterms:modified>
</cp:coreProperties>
</file>