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Woodlawn    </w:t>
      </w:r>
      <w:r>
        <w:t xml:space="preserve">   Martin Luther King    </w:t>
      </w:r>
      <w:r>
        <w:t xml:space="preserve">   Jury Duty    </w:t>
      </w:r>
      <w:r>
        <w:t xml:space="preserve">   Voting    </w:t>
      </w:r>
      <w:r>
        <w:t xml:space="preserve">   Activist    </w:t>
      </w:r>
      <w:r>
        <w:t xml:space="preserve">   Segregation    </w:t>
      </w:r>
      <w:r>
        <w:t xml:space="preserve">   Dr. Hector Garcia    </w:t>
      </w:r>
      <w:r>
        <w:t xml:space="preserve">   LULAC    </w:t>
      </w:r>
      <w:r>
        <w:t xml:space="preserve">   GI Forum    </w:t>
      </w:r>
      <w:r>
        <w:t xml:space="preserve">   Henry B Gonzalez    </w:t>
      </w:r>
      <w:r>
        <w:t xml:space="preserve">   James Farmer    </w:t>
      </w:r>
      <w:r>
        <w:t xml:space="preserve">   NAACP IN Texas    </w:t>
      </w:r>
      <w:r>
        <w:t xml:space="preserve">   Voting Rights Act    </w:t>
      </w:r>
      <w:r>
        <w:t xml:space="preserve">   Civil Rights Act    </w:t>
      </w:r>
      <w:r>
        <w:t xml:space="preserve">   Lyndon B Johnson    </w:t>
      </w:r>
      <w:r>
        <w:t xml:space="preserve">   Barbara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era </dc:title>
  <dcterms:created xsi:type="dcterms:W3CDTF">2021-10-11T04:05:07Z</dcterms:created>
  <dcterms:modified xsi:type="dcterms:W3CDTF">2021-10-11T04:05:07Z</dcterms:modified>
</cp:coreProperties>
</file>