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organization that advocated seperation of the race held by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leading figure when it comes to Civil Rights (Chief Justice)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protest between blacks and whites to ban segregation on the interstate busses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Established a Federal Civil Rights Commission.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 to register African American voters in Mississippi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200,000 people rallied for Economic Equality and Civil Rightd because of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baptist minister who helped lead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that urged African Americans to use collective political and economic power to gain equal 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of young Civil Rights activist founded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African American semstress who would Not give up her seat on a bus to a white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</dc:title>
  <dcterms:created xsi:type="dcterms:W3CDTF">2021-10-11T04:05:42Z</dcterms:created>
  <dcterms:modified xsi:type="dcterms:W3CDTF">2021-10-11T04:05:42Z</dcterms:modified>
</cp:coreProperties>
</file>