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Eliminated literacy test that had stop African Americans 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who lead the Selma to Montgomery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Anti-Black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March in Selma  January 22, 1905 that caused a lot of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weapon causing skin irritation, vomiting,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not be taken away or denied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treated like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enforced separation  of different  racial groups in a country community or establishment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and objection to what someone has said or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passed  at the time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vote that can't be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making a strong public expression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process of integrating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American who was arrested for not getting off the 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2021-10-11T04:04:33Z</dcterms:created>
  <dcterms:modified xsi:type="dcterms:W3CDTF">2021-10-11T04:04:33Z</dcterms:modified>
</cp:coreProperties>
</file>