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Service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Court Clerk    </w:t>
      </w:r>
      <w:r>
        <w:t xml:space="preserve">   Municipal Judge    </w:t>
      </w:r>
      <w:r>
        <w:t xml:space="preserve">   Chief of Police    </w:t>
      </w:r>
      <w:r>
        <w:t xml:space="preserve">   City Clerk    </w:t>
      </w:r>
      <w:r>
        <w:t xml:space="preserve">   Building Commissioner    </w:t>
      </w:r>
      <w:r>
        <w:t xml:space="preserve">   Finance Officer    </w:t>
      </w:r>
      <w:r>
        <w:t xml:space="preserve">   Mayor    </w:t>
      </w:r>
      <w:r>
        <w:t xml:space="preserve">   Transportation Manager    </w:t>
      </w:r>
      <w:r>
        <w:t xml:space="preserve">   City Engineer    </w:t>
      </w:r>
      <w:r>
        <w:t xml:space="preserve">   Paramedic    </w:t>
      </w:r>
      <w:r>
        <w:t xml:space="preserve">   Utility Worker    </w:t>
      </w:r>
      <w:r>
        <w:t xml:space="preserve">   EMS Dispatcher    </w:t>
      </w:r>
      <w:r>
        <w:t xml:space="preserve">   Governor    </w:t>
      </w:r>
      <w:r>
        <w:t xml:space="preserve">   Sanitation Worker    </w:t>
      </w:r>
      <w:r>
        <w:t xml:space="preserve">   Alderman    </w:t>
      </w:r>
      <w:r>
        <w:t xml:space="preserve">   Mailman    </w:t>
      </w:r>
      <w:r>
        <w:t xml:space="preserve">   Fireman    </w:t>
      </w:r>
      <w:r>
        <w:t xml:space="preserve">   Police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Jobs</dc:title>
  <dcterms:created xsi:type="dcterms:W3CDTF">2021-10-11T04:06:24Z</dcterms:created>
  <dcterms:modified xsi:type="dcterms:W3CDTF">2021-10-11T04:06:24Z</dcterms:modified>
</cp:coreProperties>
</file>