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War~Crossword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Sturdy bag that held 2 boxes with 20 prepared bullet cartridges in each so soldiers could effectively engage in combat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general that took control of Vicksburg and also got confederate to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Warships covered in iron plates which made wooden ships obsolete.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color of the Union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southern states that seceded from the US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Confederacy(the south)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Saved the union during the civil war and emancipated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battle that is the turning point of the civil war that made it clear the north would win and the south lost its chance to invade the north.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between different regions in the same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Northern plan to crush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that marked the start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states that left the Union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years the civil war was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southerners of the US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color of the Confederate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the southern states leaving the union and forming their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for the south, got his nickname because he refused to retreat during Battle, he held his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fortified military post where troops are stationed.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northerners that are loyal to the Federal government of the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War~Crossword</dc:title>
  <dcterms:created xsi:type="dcterms:W3CDTF">2021-10-11T04:08:25Z</dcterms:created>
  <dcterms:modified xsi:type="dcterms:W3CDTF">2021-10-11T04:08:25Z</dcterms:modified>
</cp:coreProperties>
</file>