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LEE    </w:t>
      </w:r>
      <w:r>
        <w:t xml:space="preserve">   GRANT    </w:t>
      </w:r>
      <w:r>
        <w:t xml:space="preserve">   LINCOLN    </w:t>
      </w:r>
      <w:r>
        <w:t xml:space="preserve">   FREEDOM    </w:t>
      </w:r>
      <w:r>
        <w:t xml:space="preserve">   SPY    </w:t>
      </w:r>
      <w:r>
        <w:t xml:space="preserve">   NURSES    </w:t>
      </w:r>
      <w:r>
        <w:t xml:space="preserve">   SOUTH    </w:t>
      </w:r>
      <w:r>
        <w:t xml:space="preserve">   NORTH    </w:t>
      </w:r>
      <w:r>
        <w:t xml:space="preserve">   AMERICA    </w:t>
      </w:r>
      <w:r>
        <w:t xml:space="preserve">   WHITE    </w:t>
      </w:r>
      <w:r>
        <w:t xml:space="preserve">   FLAG    </w:t>
      </w:r>
      <w:r>
        <w:t xml:space="preserve">   SLAVES    </w:t>
      </w:r>
      <w:r>
        <w:t xml:space="preserve">   CONFEDERACY    </w:t>
      </w:r>
      <w:r>
        <w:t xml:space="preserve">   BLUE    </w:t>
      </w:r>
      <w:r>
        <w:t xml:space="preserve">   UNION    </w:t>
      </w:r>
      <w:r>
        <w:t xml:space="preserve">   RED    </w:t>
      </w:r>
      <w:r>
        <w:t xml:space="preserve">   BATTLES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2021-10-11T04:05:48Z</dcterms:created>
  <dcterms:modified xsi:type="dcterms:W3CDTF">2021-10-11T04:05:48Z</dcterms:modified>
</cp:coreProperties>
</file>