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compromise that balanced out the Union sates and Confederate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invented by Eli Whitney in 1793 that quickly removed seeds from cotton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16th President of the US, creator of the emancipation proclamation.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Warships used during the war, made with steel and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separate from a nation, becoming independent.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Forced labor of African Americans. Lasted from 1619-1865.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Position supported by many politicians who supported the Compromise of 1850.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Belief that a states freedom is more necessary than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supreme court ruling occurred in 1857 and it declared slaves were not citizens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Union Army Leader, led his troops to demolish Georgia.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 all slaves ONLY in rebellious states if they didn't surrender by January 1,1863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Jailed for five months, Governor of Georgia during 1882.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Northern states, enemy of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California entered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Considered temporary Band-Aids of the Civil War. This deal-making was used too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Fort Sumter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that Lincoln got elected.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was the enemy of the union. They believed in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between Union and Confederacy, mostly about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strategy used by the Union to prevent the Confederacy from trading. This blocked the Confederacy from gaining an advantage.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2021-10-11T04:05:18Z</dcterms:created>
  <dcterms:modified xsi:type="dcterms:W3CDTF">2021-10-11T04:05:18Z</dcterms:modified>
</cp:coreProperties>
</file>