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with the largest number of deaths of the entire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black 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18th President and Commanding General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 all slaves in rebelling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March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Fought to keep slavery in the states that it existed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Bloodiest one day battle of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Delivered during the Civil War at the dedication of the Soldier National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Sixteenth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for slavery to be outlawed in all existing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sharp end attached to a musket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by Lincoln to send messages using Mores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Attempted to sue his slave owner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Requires that  a person arrested to be brought before a judge or into a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2021-10-11T04:05:20Z</dcterms:created>
  <dcterms:modified xsi:type="dcterms:W3CDTF">2021-10-11T04:05:20Z</dcterms:modified>
</cp:coreProperties>
</file>