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What was the first southern victory battle which occurred in Georgia?</w:t>
            </w:r>
          </w:p>
          <w:p>
            <w:pPr>
              <w:keepLines/>
              <w:pStyle w:val="CluesTiny"/>
            </w:pPr>
            <w:r>
              <w:rPr>
                <w:b w:val="true"/>
                <w:bCs w:val="true"/>
              </w:rPr>
              <w:t xml:space="preserve">5. </w:t>
            </w:r>
            <w:r>
              <w:t xml:space="preserve">A line was drawn westward across the Louisiana Purchas. The line went through Missouri.  States north of the line would be free (except Missouri)and south of the line would be slave. What is this compromise?</w:t>
            </w:r>
          </w:p>
          <w:p>
            <w:pPr>
              <w:keepLines/>
              <w:pStyle w:val="CluesTiny"/>
            </w:pPr>
            <w:r>
              <w:rPr>
                <w:b w:val="true"/>
                <w:bCs w:val="true"/>
              </w:rPr>
              <w:t xml:space="preserve">14. </w:t>
            </w:r>
            <w:r>
              <w:t xml:space="preserve">What event did the north capture Atlanta?</w:t>
            </w:r>
          </w:p>
          <w:p>
            <w:pPr>
              <w:keepLines/>
              <w:pStyle w:val="CluesTiny"/>
            </w:pPr>
            <w:r>
              <w:rPr>
                <w:b w:val="true"/>
                <w:bCs w:val="true"/>
              </w:rPr>
              <w:t xml:space="preserve">15. </w:t>
            </w:r>
            <w:r>
              <w:t xml:space="preserve">What is the idea that allows people in a new territory to decide on an issue, such as slavery?</w:t>
            </w:r>
          </w:p>
          <w:p>
            <w:pPr>
              <w:keepLines/>
              <w:pStyle w:val="CluesTiny"/>
            </w:pPr>
            <w:r>
              <w:rPr>
                <w:b w:val="true"/>
                <w:bCs w:val="true"/>
              </w:rPr>
              <w:t xml:space="preserve">16. </w:t>
            </w:r>
            <w:r>
              <w:t xml:space="preserve">There are four parts to this compromise. First, California would be admitted as a free state. Secondly, Washington, D.C. could not participate is slave trade for any longer. Third, all fugitive slaves had to return to southern owners. Lastly, western territories received popular sovereignty.  What is this compromise? </w:t>
            </w:r>
          </w:p>
        </w:tc>
        <w:tc>
          <w:p>
            <w:pPr>
              <w:pStyle w:val="CluesTiny"/>
            </w:pPr>
            <w:r>
              <w:rPr>
                <w:b w:val="true"/>
                <w:bCs w:val="true"/>
              </w:rPr>
              <w:t xml:space="preserve">Down</w:t>
            </w:r>
          </w:p>
          <w:p>
            <w:pPr>
              <w:keepLines/>
              <w:pStyle w:val="CluesTiny"/>
            </w:pPr>
            <w:r>
              <w:rPr>
                <w:b w:val="true"/>
                <w:bCs w:val="true"/>
              </w:rPr>
              <w:t xml:space="preserve">1. </w:t>
            </w:r>
            <w:r>
              <w:t xml:space="preserve">What document signed be Lincoln freed all slaves?</w:t>
            </w:r>
          </w:p>
          <w:p>
            <w:pPr>
              <w:keepLines/>
              <w:pStyle w:val="CluesTiny"/>
            </w:pPr>
            <w:r>
              <w:rPr>
                <w:b w:val="true"/>
                <w:bCs w:val="true"/>
              </w:rPr>
              <w:t xml:space="preserve">2. </w:t>
            </w:r>
            <w:r>
              <w:t xml:space="preserve">What was the Union military strategy that cut off goods and people from coming in or out from the south? </w:t>
            </w:r>
          </w:p>
          <w:p>
            <w:pPr>
              <w:keepLines/>
              <w:pStyle w:val="CluesTiny"/>
            </w:pPr>
            <w:r>
              <w:rPr>
                <w:b w:val="true"/>
                <w:bCs w:val="true"/>
              </w:rPr>
              <w:t xml:space="preserve">4. </w:t>
            </w:r>
            <w:r>
              <w:t xml:space="preserve">Who or what accepted the Compromise of 1850, but agreed to resist if the north did not follow their rules? </w:t>
            </w:r>
          </w:p>
          <w:p>
            <w:pPr>
              <w:keepLines/>
              <w:pStyle w:val="CluesTiny"/>
            </w:pPr>
            <w:r>
              <w:rPr>
                <w:b w:val="true"/>
                <w:bCs w:val="true"/>
              </w:rPr>
              <w:t xml:space="preserve">6. </w:t>
            </w:r>
            <w:r>
              <w:t xml:space="preserve">What was the event where Abraham Lincoln was elected for president, causing southern states to succeed? </w:t>
            </w:r>
          </w:p>
          <w:p>
            <w:pPr>
              <w:keepLines/>
              <w:pStyle w:val="CluesTiny"/>
            </w:pPr>
            <w:r>
              <w:rPr>
                <w:b w:val="true"/>
                <w:bCs w:val="true"/>
              </w:rPr>
              <w:t xml:space="preserve">7. </w:t>
            </w:r>
            <w:r>
              <w:t xml:space="preserve">What was the location of where the south surrendered to the north?</w:t>
            </w:r>
          </w:p>
          <w:p>
            <w:pPr>
              <w:keepLines/>
              <w:pStyle w:val="CluesTiny"/>
            </w:pPr>
            <w:r>
              <w:rPr>
                <w:b w:val="true"/>
                <w:bCs w:val="true"/>
              </w:rPr>
              <w:t xml:space="preserve">8. </w:t>
            </w:r>
            <w:r>
              <w:t xml:space="preserve">Where were captured Union soldiers kept and tortured until their almost inevitable death?</w:t>
            </w:r>
          </w:p>
          <w:p>
            <w:pPr>
              <w:keepLines/>
              <w:pStyle w:val="CluesTiny"/>
            </w:pPr>
            <w:r>
              <w:rPr>
                <w:b w:val="true"/>
                <w:bCs w:val="true"/>
              </w:rPr>
              <w:t xml:space="preserve">9. </w:t>
            </w:r>
            <w:r>
              <w:t xml:space="preserve">The Confederates started the Civil War during church battle? </w:t>
            </w:r>
          </w:p>
          <w:p>
            <w:pPr>
              <w:keepLines/>
              <w:pStyle w:val="CluesTiny"/>
            </w:pPr>
            <w:r>
              <w:rPr>
                <w:b w:val="true"/>
                <w:bCs w:val="true"/>
              </w:rPr>
              <w:t xml:space="preserve">10. </w:t>
            </w:r>
            <w:r>
              <w:t xml:space="preserve">What was the bloodiest single day battle that occurred on northern grounds? </w:t>
            </w:r>
          </w:p>
          <w:p>
            <w:pPr>
              <w:keepLines/>
              <w:pStyle w:val="CluesTiny"/>
            </w:pPr>
            <w:r>
              <w:rPr>
                <w:b w:val="true"/>
                <w:bCs w:val="true"/>
              </w:rPr>
              <w:t xml:space="preserve">11. </w:t>
            </w:r>
            <w:r>
              <w:t xml:space="preserve">What case decided slaves were not citizens, but property, of their owners as had no rights? </w:t>
            </w:r>
          </w:p>
          <w:p>
            <w:pPr>
              <w:keepLines/>
              <w:pStyle w:val="CluesTiny"/>
            </w:pPr>
            <w:r>
              <w:rPr>
                <w:b w:val="true"/>
                <w:bCs w:val="true"/>
              </w:rPr>
              <w:t xml:space="preserve">12. </w:t>
            </w:r>
            <w:r>
              <w:t xml:space="preserve">What is the idea of voiding and not following national laws within a state? </w:t>
            </w:r>
          </w:p>
          <w:p>
            <w:pPr>
              <w:keepLines/>
              <w:pStyle w:val="CluesTiny"/>
            </w:pPr>
            <w:r>
              <w:rPr>
                <w:b w:val="true"/>
                <w:bCs w:val="true"/>
              </w:rPr>
              <w:t xml:space="preserve">13. </w:t>
            </w:r>
            <w:r>
              <w:t xml:space="preserve">What event did Sherman and his troops go to Savannah while burning everything in their path?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dc:title>
  <dcterms:created xsi:type="dcterms:W3CDTF">2021-10-11T04:05:29Z</dcterms:created>
  <dcterms:modified xsi:type="dcterms:W3CDTF">2021-10-11T04:05:29Z</dcterms:modified>
</cp:coreProperties>
</file>