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United States general that was commander of union west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Confederate victory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politician who served as Georgia 50th governer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Had a court suit for his family freedom because state didn’t allow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Legislation passed by congress by which California entered the which as a free state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Document issued by president in 1862 that declared freedom for slaves in the states in rebellion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Statement executed by Georgia convention in millegeville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Infamous civil war prisoner of war camp in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idea of voiding and not following national laws within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that all powers not specifically given to national government in the U.S.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democracy party fell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a slave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2021-10-11T04:05:32Z</dcterms:created>
  <dcterms:modified xsi:type="dcterms:W3CDTF">2021-10-11T04:05:32Z</dcterms:modified>
</cp:coreProperties>
</file>