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Confederate victory during this march was at Kennesaw Mointain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 of the CSA but spoke against secession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union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Hood’s troops had left Georgia so there were no significant battles during this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General Lee surrendered to General Grant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Centered around protective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prison in Georgia only operated for 15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known as the turning point of the Civil War in Pennsylvania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first battle of the civil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Great Britain and France from helping the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state or territory above the parallel 36 30 line except Missouri could not have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the union blockade to not be as effective at the beginning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defeat of the Union in the western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the government had the right to stop slavery from spreading into new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bloodiest one day battle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2021-10-11T04:05:34Z</dcterms:created>
  <dcterms:modified xsi:type="dcterms:W3CDTF">2021-10-11T04:05:34Z</dcterms:modified>
</cp:coreProperties>
</file>