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resource did Sherman give to Lincoln as a Christmas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Bloodiest battle in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place was Andersonville?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point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drafted the Emancipation Proclamation?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Georgia that was blockaded for the remainder of the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General launched an attack on General Johnston?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shots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Antietam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union want to cut off from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Gettysburg?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Sherman stay during his march to Chattanooga?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2021-10-11T04:05:36Z</dcterms:created>
  <dcterms:modified xsi:type="dcterms:W3CDTF">2021-10-11T04:05:36Z</dcterms:modified>
</cp:coreProperties>
</file>