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Civil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war between the people of the same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Agreed to the Compromise of 1850 if the North followed the Fugitive Slave Act.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Helped blacks start a new life after the civil war and slavery.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Gave citizenships to freed slaves.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Required southern states to set up a new govt abolish slavery,and take oaths.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Farmers owned nothing.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Kept the Union together,and freed the slaves.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Abolished slavery in the U.S.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Lost the balance of slave to free states.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His case established that slaves were property ,and didn’t have the rights of citizens.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Farmers owned a few supplies.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power to void or cancel something 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The south’s main source of money and power.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Gave black males the right to vote.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Used scare tactics to influence politics.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amount of power a state govt has in relation to the federal govt.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Made the south feel as though their economy and way of life would end.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</dc:title>
  <dcterms:created xsi:type="dcterms:W3CDTF">2021-10-11T04:05:50Z</dcterms:created>
  <dcterms:modified xsi:type="dcterms:W3CDTF">2021-10-11T04:05:50Z</dcterms:modified>
</cp:coreProperties>
</file>