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supported the Union cause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a whole or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a volunteer committee organized to punish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Focus on the interests of ones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coarse, loosely woven, homemade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Nickname for the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forced enrollment of people into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of the Confederate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civilian world during war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from outside control; self governing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local law or piece of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naval vessels to prevent shipment of food and supplies into or out of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withdraw from a larger unit one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Drug used for fighting malaria and other fevers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Call troops together for inspection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2021-10-11T04:05:52Z</dcterms:created>
  <dcterms:modified xsi:type="dcterms:W3CDTF">2021-10-11T04:05:52Z</dcterms:modified>
</cp:coreProperties>
</file>