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president    </w:t>
      </w:r>
      <w:r>
        <w:t xml:space="preserve">   whip    </w:t>
      </w:r>
      <w:r>
        <w:t xml:space="preserve">   dance    </w:t>
      </w:r>
      <w:r>
        <w:t xml:space="preserve">   auction    </w:t>
      </w:r>
      <w:r>
        <w:t xml:space="preserve">   plant    </w:t>
      </w:r>
      <w:r>
        <w:t xml:space="preserve">   harvest    </w:t>
      </w:r>
      <w:r>
        <w:t xml:space="preserve">   family    </w:t>
      </w:r>
      <w:r>
        <w:t xml:space="preserve">   march    </w:t>
      </w:r>
      <w:r>
        <w:t xml:space="preserve">   rebel    </w:t>
      </w:r>
      <w:r>
        <w:t xml:space="preserve">   boat    </w:t>
      </w:r>
      <w:r>
        <w:t xml:space="preserve">   steamship    </w:t>
      </w:r>
      <w:r>
        <w:t xml:space="preserve">   railroad    </w:t>
      </w:r>
      <w:r>
        <w:t xml:space="preserve">   train    </w:t>
      </w:r>
      <w:r>
        <w:t xml:space="preserve">   horse    </w:t>
      </w:r>
      <w:r>
        <w:t xml:space="preserve">   plantation    </w:t>
      </w:r>
      <w:r>
        <w:t xml:space="preserve">   material    </w:t>
      </w:r>
      <w:r>
        <w:t xml:space="preserve">   factory    </w:t>
      </w:r>
      <w:r>
        <w:t xml:space="preserve">   industry    </w:t>
      </w:r>
      <w:r>
        <w:t xml:space="preserve">   cotton    </w:t>
      </w:r>
      <w:r>
        <w:t xml:space="preserve">   freedom    </w:t>
      </w:r>
      <w:r>
        <w:t xml:space="preserve">   slavery    </w:t>
      </w:r>
      <w:r>
        <w:t xml:space="preserve">   war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2021-10-11T04:05:55Z</dcterms:created>
  <dcterms:modified xsi:type="dcterms:W3CDTF">2021-10-11T04:05:55Z</dcterms:modified>
</cp:coreProperties>
</file>