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Slavery    </w:t>
      </w:r>
      <w:r>
        <w:t xml:space="preserve">   Battle of Manassas    </w:t>
      </w:r>
      <w:r>
        <w:t xml:space="preserve">   Battle of Fredericksburg    </w:t>
      </w:r>
      <w:r>
        <w:t xml:space="preserve">   Battle of Hampton Roads    </w:t>
      </w:r>
      <w:r>
        <w:t xml:space="preserve">   Ulysses S Grant    </w:t>
      </w:r>
      <w:r>
        <w:t xml:space="preserve">   Robert E Lee    </w:t>
      </w:r>
      <w:r>
        <w:t xml:space="preserve">   Confederate    </w:t>
      </w:r>
      <w:r>
        <w:t xml:space="preserve">   Union    </w:t>
      </w:r>
      <w:r>
        <w:t xml:space="preserve">   Agricultural    </w:t>
      </w:r>
      <w:r>
        <w:t xml:space="preserve">   South    </w:t>
      </w:r>
      <w:r>
        <w:t xml:space="preserve">   Industrial    </w:t>
      </w:r>
      <w:r>
        <w:t xml:space="preserve">   North    </w:t>
      </w:r>
      <w:r>
        <w:t xml:space="preserve">   Jefferson Davis    </w:t>
      </w:r>
      <w:r>
        <w:t xml:space="preserve">   Abraham Lincoln    </w:t>
      </w:r>
      <w:r>
        <w:t xml:space="preserve">   Nat Turner    </w:t>
      </w:r>
      <w:r>
        <w:t xml:space="preserve">   Henry Brown    </w:t>
      </w:r>
      <w:r>
        <w:t xml:space="preserve">   John Brown    </w:t>
      </w:r>
      <w:r>
        <w:t xml:space="preserve">   Harriet Tubman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2021-10-11T04:06:00Z</dcterms:created>
  <dcterms:modified xsi:type="dcterms:W3CDTF">2021-10-11T04:06:00Z</dcterms:modified>
</cp:coreProperties>
</file>