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Buchanan became the 15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Published a book called Uncle Toms Cabin. a powerful condemnation of slavery. it shows how bad slave owners treated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Started the Underground Railroad, and spied and scouted for the Union army in South Carolina.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Divided 2 states Kansas and Nebraska. Nebraska became a free state, and Kansas became a slave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Tried to sue for freedom, but couldn't because he is technically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Violent outbreaks occurred in various locales around Lawrence.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law that wouldn't allow you to help runaway slaves because you will be charged, or imprisoned.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 stating neither slavery nor involuntary servitude shall ever exist in any lands won from Mexico.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wanted the Wilmot Proviso to happen so they joined together to get slavery out of western territories.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seven debates while competing for a seat in senate.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California became a free state. Texas relinquished its claim on New Mexico in return for $10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wouldn't allow you to help runaway slaves because you will be charged, or imprisoned.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Carried out a midnight execution of five proslavery settlers near Pottawatomie Creek.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antislavery group forms.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Republican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2021-10-11T04:06:07Z</dcterms:created>
  <dcterms:modified xsi:type="dcterms:W3CDTF">2021-10-11T04:06:07Z</dcterms:modified>
</cp:coreProperties>
</file>