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anaconda    </w:t>
      </w:r>
      <w:r>
        <w:t xml:space="preserve">   Antietam    </w:t>
      </w:r>
      <w:r>
        <w:t xml:space="preserve">   Blockade    </w:t>
      </w:r>
      <w:r>
        <w:t xml:space="preserve">   Booth    </w:t>
      </w:r>
      <w:r>
        <w:t xml:space="preserve">   Bullrun    </w:t>
      </w:r>
      <w:r>
        <w:t xml:space="preserve">   Confederate    </w:t>
      </w:r>
      <w:r>
        <w:t xml:space="preserve">   Emancipation    </w:t>
      </w:r>
      <w:r>
        <w:t xml:space="preserve">   Flag    </w:t>
      </w:r>
      <w:r>
        <w:t xml:space="preserve">   Forest    </w:t>
      </w:r>
      <w:r>
        <w:t xml:space="preserve">   Gettysburg    </w:t>
      </w:r>
      <w:r>
        <w:t xml:space="preserve">   Grant    </w:t>
      </w:r>
      <w:r>
        <w:t xml:space="preserve">   Jackson    </w:t>
      </w:r>
      <w:r>
        <w:t xml:space="preserve">   Lee    </w:t>
      </w:r>
      <w:r>
        <w:t xml:space="preserve">   Lincoln    </w:t>
      </w:r>
      <w:r>
        <w:t xml:space="preserve">   Longstreet    </w:t>
      </w:r>
      <w:r>
        <w:t xml:space="preserve">   Manassas    </w:t>
      </w:r>
      <w:r>
        <w:t xml:space="preserve">   Mccellan    </w:t>
      </w:r>
      <w:r>
        <w:t xml:space="preserve">   Pope    </w:t>
      </w:r>
      <w:r>
        <w:t xml:space="preserve">   Sherman    </w:t>
      </w:r>
      <w:r>
        <w:t xml:space="preserve">   Shiloh    </w:t>
      </w:r>
      <w:r>
        <w:t xml:space="preserve">   siege    </w:t>
      </w:r>
      <w:r>
        <w:t xml:space="preserve">   Slave    </w:t>
      </w:r>
      <w:r>
        <w:t xml:space="preserve">   Telegram    </w:t>
      </w:r>
      <w:r>
        <w:t xml:space="preserve">   Union    </w:t>
      </w:r>
      <w:r>
        <w:t xml:space="preserve">   Vicksburg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2021-10-11T04:06:03Z</dcterms:created>
  <dcterms:modified xsi:type="dcterms:W3CDTF">2021-10-11T04:06:03Z</dcterms:modified>
</cp:coreProperties>
</file>