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Ancient slavery was mostly?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slaves were in the south by 1860?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state the left the Union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confederacy was what in two?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Europe was what and had no shortage of labor?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percent of southerners didn't own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slaves were what to their owners?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took over the war early in the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slavery was what in the North between 1776 - 1804?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was fort sumter fired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prisoners of war had what that weren't slaves?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Monroe signed what in 1820 to make it a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people became slaves there what had little to do with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620,000 what happened in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became the "gold" of North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made the cotton sale go faster than 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existed everywhere in the world?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Dred scott was not given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slave states were represented how in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Robert E. Lee surrounded arsenal and forced Brown to?</w:t>
            </w:r>
          </w:p>
        </w:tc>
      </w:tr>
    </w:tbl>
    <w:p>
      <w:pPr>
        <w:pStyle w:val="WordBankMedium"/>
      </w:pPr>
      <w:r>
        <w:t xml:space="preserve">   SouthCarolina    </w:t>
      </w:r>
      <w:r>
        <w:t xml:space="preserve">   Confederacy    </w:t>
      </w:r>
      <w:r>
        <w:t xml:space="preserve">   Slavery    </w:t>
      </w:r>
      <w:r>
        <w:t xml:space="preserve">   Cash Crops    </w:t>
      </w:r>
      <w:r>
        <w:t xml:space="preserve">   Overcrowded    </w:t>
      </w:r>
      <w:r>
        <w:t xml:space="preserve">   Race    </w:t>
      </w:r>
      <w:r>
        <w:t xml:space="preserve">   eighty     </w:t>
      </w:r>
      <w:r>
        <w:t xml:space="preserve">   Equally    </w:t>
      </w:r>
      <w:r>
        <w:t xml:space="preserve">   Surrender    </w:t>
      </w:r>
      <w:r>
        <w:t xml:space="preserve">   4 Million    </w:t>
      </w:r>
      <w:r>
        <w:t xml:space="preserve">   Prisoners of War    </w:t>
      </w:r>
      <w:r>
        <w:t xml:space="preserve">   children    </w:t>
      </w:r>
      <w:r>
        <w:t xml:space="preserve">   Cotton gin    </w:t>
      </w:r>
      <w:r>
        <w:t xml:space="preserve">   Abolished    </w:t>
      </w:r>
      <w:r>
        <w:t xml:space="preserve">   tools    </w:t>
      </w:r>
      <w:r>
        <w:t xml:space="preserve">   deaths    </w:t>
      </w:r>
      <w:r>
        <w:t xml:space="preserve">   cut    </w:t>
      </w:r>
      <w:r>
        <w:t xml:space="preserve">   April    </w:t>
      </w:r>
      <w:r>
        <w:t xml:space="preserve">   Freedom    </w:t>
      </w:r>
      <w:r>
        <w:t xml:space="preserve">   Missouri Compromise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2021-10-11T04:06:10Z</dcterms:created>
  <dcterms:modified xsi:type="dcterms:W3CDTF">2021-10-11T04:06:10Z</dcterms:modified>
</cp:coreProperties>
</file>