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Hindman    </w:t>
      </w:r>
      <w:r>
        <w:t xml:space="preserve">   Prairie Grove    </w:t>
      </w:r>
      <w:r>
        <w:t xml:space="preserve">   Murphy    </w:t>
      </w:r>
      <w:r>
        <w:t xml:space="preserve">   Flanigan    </w:t>
      </w:r>
      <w:r>
        <w:t xml:space="preserve">   Rector    </w:t>
      </w:r>
      <w:r>
        <w:t xml:space="preserve">   Lee    </w:t>
      </w:r>
      <w:r>
        <w:t xml:space="preserve">   Grant    </w:t>
      </w:r>
      <w:r>
        <w:t xml:space="preserve">   Davis    </w:t>
      </w:r>
      <w:r>
        <w:t xml:space="preserve">   Lincoln    </w:t>
      </w:r>
      <w:r>
        <w:t xml:space="preserve">   Marks' Mills    </w:t>
      </w:r>
      <w:r>
        <w:t xml:space="preserve">   Jenkins' Ferry    </w:t>
      </w:r>
      <w:r>
        <w:t xml:space="preserve">   Poison Springs    </w:t>
      </w:r>
      <w:r>
        <w:t xml:space="preserve">   Pea Ridge    </w:t>
      </w:r>
      <w:r>
        <w:t xml:space="preserve">   Price    </w:t>
      </w:r>
      <w:r>
        <w:t xml:space="preserve">   Sumpter    </w:t>
      </w:r>
      <w:r>
        <w:t xml:space="preserve">   Banks    </w:t>
      </w:r>
      <w:r>
        <w:t xml:space="preserve">   Steele    </w:t>
      </w:r>
      <w:r>
        <w:t xml:space="preserve">   Economics    </w:t>
      </w:r>
      <w:r>
        <w:t xml:space="preserve">   Slavery    </w:t>
      </w:r>
      <w:r>
        <w:t xml:space="preserve">   Confederacy    </w:t>
      </w:r>
      <w:r>
        <w:t xml:space="preserve">   Union    </w:t>
      </w:r>
      <w:r>
        <w:t xml:space="preserve">   Arkansas    </w:t>
      </w:r>
      <w:r>
        <w:t xml:space="preserve">   Conway    </w:t>
      </w:r>
      <w:r>
        <w:t xml:space="preserve">   South    </w:t>
      </w:r>
      <w:r>
        <w:t xml:space="preserve">   North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2021-10-11T04:06:05Z</dcterms:created>
  <dcterms:modified xsi:type="dcterms:W3CDTF">2021-10-11T04:06:05Z</dcterms:modified>
</cp:coreProperties>
</file>