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 states and free states were represented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established the underground railroad?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slaves in the Civil War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took over the war early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Slavery in America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 Union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percent of white southerners didn't own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the first shots of the Civil War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President of the South?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slavery in the North between 1776 - 1804?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president of the U.S.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slaves were in America by 1860?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not to abolish slavery but to preserve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largest slave port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turning point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Slaves were what to their owners?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 Union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North have that the South didn't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happened when Robert E. Lee surrounded John Brown?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did the War 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2021-10-11T04:06:14Z</dcterms:created>
  <dcterms:modified xsi:type="dcterms:W3CDTF">2021-10-11T04:06:14Z</dcterms:modified>
</cp:coreProperties>
</file>