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Fort Henry    </w:t>
      </w:r>
      <w:r>
        <w:t xml:space="preserve">   James Longstreet    </w:t>
      </w:r>
      <w:r>
        <w:t xml:space="preserve">   Stones River    </w:t>
      </w:r>
      <w:r>
        <w:t xml:space="preserve">   Ambrose Burnside    </w:t>
      </w:r>
      <w:r>
        <w:t xml:space="preserve">   Fort Donelson    </w:t>
      </w:r>
      <w:r>
        <w:t xml:space="preserve">   Winfield Scott    </w:t>
      </w:r>
      <w:r>
        <w:t xml:space="preserve">   Fredericksburg    </w:t>
      </w:r>
      <w:r>
        <w:t xml:space="preserve">   George B. McClellan    </w:t>
      </w:r>
      <w:r>
        <w:t xml:space="preserve">   Cold Harbor    </w:t>
      </w:r>
      <w:r>
        <w:t xml:space="preserve">   Joseph Hooker    </w:t>
      </w:r>
      <w:r>
        <w:t xml:space="preserve">   Wilderness    </w:t>
      </w:r>
      <w:r>
        <w:t xml:space="preserve">   Nathan Bedford Forrest    </w:t>
      </w:r>
      <w:r>
        <w:t xml:space="preserve">   Chickamauga    </w:t>
      </w:r>
      <w:r>
        <w:t xml:space="preserve">   John Bell Hood    </w:t>
      </w:r>
      <w:r>
        <w:t xml:space="preserve">   Second Battle of Bull Run    </w:t>
      </w:r>
      <w:r>
        <w:t xml:space="preserve">   William Tecumseh Sherman    </w:t>
      </w:r>
      <w:r>
        <w:t xml:space="preserve">   Chancellorsville    </w:t>
      </w:r>
      <w:r>
        <w:t xml:space="preserve">   George Armstrong Custer    </w:t>
      </w:r>
      <w:r>
        <w:t xml:space="preserve">   First Battle of Bull Run    </w:t>
      </w:r>
      <w:r>
        <w:t xml:space="preserve">   Abraham Lincoln    </w:t>
      </w:r>
      <w:r>
        <w:t xml:space="preserve">   Shiloh    </w:t>
      </w:r>
      <w:r>
        <w:t xml:space="preserve">   Robert E. Lee    </w:t>
      </w:r>
      <w:r>
        <w:t xml:space="preserve">   Antietam    </w:t>
      </w:r>
      <w:r>
        <w:t xml:space="preserve">   Ulysses S. Grant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2021-10-11T04:06:08Z</dcterms:created>
  <dcterms:modified xsi:type="dcterms:W3CDTF">2021-10-11T04:06:08Z</dcterms:modified>
</cp:coreProperties>
</file>