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in which slavery was legally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Loyalty to a section or part of the country rather than the whole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settlement of differences in which each side gives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remained loyal to the United States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Organized,secret system set up to help enslave people escape from the south to freedom in the North or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or policy of creating separate facilities within the same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Civil War speech given by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in which slavery was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wanted to end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2021-10-11T04:06:17Z</dcterms:created>
  <dcterms:modified xsi:type="dcterms:W3CDTF">2021-10-11T04:06:17Z</dcterms:modified>
</cp:coreProperties>
</file>