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Ships that risked their safety to bring supplies into Southern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who launched what is known as the Seven Day's Batles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Abandoned Union warship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Fort on Tennessee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Lincoln's speech at the dedication of the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Fort on the Cumberland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ship that was described "as a cheese box on a raft"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Lee's final attempt to dislodge Meade's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Union naval Commander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first battle of Manassas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that replaced McDowell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Campaign led by Jackson that was said to be one of the most brilliant campaigns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"one of the North's finest Generals,"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 was named after a large South American snake.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military force organised by McClellan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of the Army of Northern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weapon of the Confederates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Battle where Lee's 30,000 troop held a defensive line against McClellan's 87,000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Southerners rename the U.S.S. Merrimac?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Lee's cavalry commander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2021-10-11T04:06:19Z</dcterms:created>
  <dcterms:modified xsi:type="dcterms:W3CDTF">2021-10-11T04:06:19Z</dcterms:modified>
</cp:coreProperties>
</file>