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Battle of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Commander of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Led Raid in Harper's Ferry, 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Unfree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Separation by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Capitol of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Same country fighting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 over 300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 routes to Free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Professor at VMI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Rebuilding after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18th President, Commander of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Northern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2021-10-11T04:04:59Z</dcterms:created>
  <dcterms:modified xsi:type="dcterms:W3CDTF">2021-10-11T04:04:59Z</dcterms:modified>
</cp:coreProperties>
</file>