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battle that finally turned the tides against the Confederates.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oupost in Charleston, South Carolina, that was attacked by Confederate troops, starting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Ships heavily armored with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General  Robert E Lee surrendered to General Ulysses S Grant,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presidential proclamation that freed Confederate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Great Britain would support the Confederacy because it needed the South's raw cotton to supply its booming textile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Confederate Army</w:t>
            </w:r>
          </w:p>
        </w:tc>
      </w:tr>
    </w:tbl>
    <w:p>
      <w:pPr>
        <w:pStyle w:val="WordBankLarge"/>
      </w:pPr>
      <w:r>
        <w:t xml:space="preserve">   Robert E Lee    </w:t>
      </w:r>
      <w:r>
        <w:t xml:space="preserve">   Battle of Gettysburg    </w:t>
      </w:r>
      <w:r>
        <w:t xml:space="preserve">   Contrabands    </w:t>
      </w:r>
      <w:r>
        <w:t xml:space="preserve">   Emancipation Proclamation    </w:t>
      </w:r>
      <w:r>
        <w:t xml:space="preserve">   Ulysses S Grant    </w:t>
      </w:r>
      <w:r>
        <w:t xml:space="preserve">   Appomattox Courthouse    </w:t>
      </w:r>
      <w:r>
        <w:t xml:space="preserve">   Clara Barton    </w:t>
      </w:r>
      <w:r>
        <w:t xml:space="preserve">   cotton diplomacy    </w:t>
      </w:r>
      <w:r>
        <w:t xml:space="preserve">   Fort Sumter    </w:t>
      </w:r>
      <w:r>
        <w:t xml:space="preserve">   ironclads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2021-10-11T04:06:21Z</dcterms:created>
  <dcterms:modified xsi:type="dcterms:W3CDTF">2021-10-11T04:06:21Z</dcterms:modified>
</cp:coreProperties>
</file>