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Years the war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State to Secede from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General from Galena,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Jazmine's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1st Confederate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official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fort where the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 Mario is trying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Leon's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2021-10-11T04:06:23Z</dcterms:created>
  <dcterms:modified xsi:type="dcterms:W3CDTF">2021-10-11T04:06:23Z</dcterms:modified>
</cp:coreProperties>
</file>