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Sixth governor of Arkansas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State that was not for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State or person who wanted or was for slavery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America's bloodiest clash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Chairman of the Secession Convention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Thomas Jackson's nickname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Failed attempt to prevent Federal Occupation in Fort Smith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Civil War's largest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Clan of white males who targeted (mostly) African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the rebuilding after the Civil War was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Lincoln's address emancipating all black slaves fighting against the Union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Relating to the Democratic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president during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Failed attempt of Union Conquest to capture Arkansas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Activist superintendent of army nurses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wanted to abolish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Withdraw formally from membership in a federal union, an alliance, or a political or religious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Confederate leader of Gettysburg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state of being a slave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Member or supporter of the Republic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2021-10-11T04:05:01Z</dcterms:created>
  <dcterms:modified xsi:type="dcterms:W3CDTF">2021-10-11T04:05:01Z</dcterms:modified>
</cp:coreProperties>
</file>