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secession states called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any territory could exclude slavery by simply refusing to pass laws supporting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Taylor's successor, who embraced the compromise as the "final settlement"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the American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famed "Pathfinder" who mapped the Oregon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 from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his inauguration, he declared "The time for compromise has now passed."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forbade the imprisionment of runaway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battlefield in a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2021-10-11T04:05:05Z</dcterms:created>
  <dcterms:modified xsi:type="dcterms:W3CDTF">2021-10-11T04:05:05Z</dcterms:modified>
</cp:coreProperties>
</file>