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men died in the what then any other American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bloodiest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that started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1/3 of the soldiers that fought in the Civil War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the bull run started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north had more what then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60 % of deaths in the war were caused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side that won the civil war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opposed 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caused the civil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first states to organize black regiments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Vicksburg surrendered.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Thousands of volunteers poured into Washington D.C shouting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major battles were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sides who fought each other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union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Lincoln travel four months after the draft riot's?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Grant believe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side lost the war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2021-10-11T04:06:33Z</dcterms:created>
  <dcterms:modified xsi:type="dcterms:W3CDTF">2021-10-11T04:06:33Z</dcterms:modified>
</cp:coreProperties>
</file>