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men did Lee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cannon fodders?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rank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killed the most people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bloodiest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military in which soldiers travel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soldier standing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practice marching.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Southerners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Northerners.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handheld firearm that was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people called that were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gave soldiers glow-in-the dark wounds?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bloodiest battle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branch of the military that uses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South's main source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issue that started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2021-10-11T04:06:37Z</dcterms:created>
  <dcterms:modified xsi:type="dcterms:W3CDTF">2021-10-11T04:06:37Z</dcterms:modified>
</cp:coreProperties>
</file>