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final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Civil War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side was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army was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did the Union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for requiring citizens to join their countries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of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battle did African Americans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side wanted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started in 1861?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battle had the most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commander of the Union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surrendered to General Grant?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is associated with the confederate's state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freeing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 who fought for the ______ were proud defenders of southerners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of ________ was the bloodiest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located on a bluff of a hairpin turn in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battle did soldiers march out of Washington towards Richmond?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2021-10-11T04:06:46Z</dcterms:created>
  <dcterms:modified xsi:type="dcterms:W3CDTF">2021-10-11T04:06:46Z</dcterms:modified>
</cp:coreProperties>
</file>