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did the civil war end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were slaves treated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the African Americans join the north or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general of the confederate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bloodiest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the emancipation proclamation actually free any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Lincoln suspend or temporarily discontinue?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assassinated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Norths ironclad?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southern groups whose leader was Jefferson Davis?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started off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bloodiest day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civil war mostly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Souths main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Souths ironclad?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city had the highest population of Black/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surrendered the Vicksburg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state to secede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president for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 union general who later became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2021-10-11T04:06:53Z</dcterms:created>
  <dcterms:modified xsi:type="dcterms:W3CDTF">2021-10-11T04:06:53Z</dcterms:modified>
</cp:coreProperties>
</file>