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six-week blockade of Vicksburg that starved the city into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three-day key battle that Confederates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escaped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confederate general who helped fight Union troops at the First Battle of Bull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Union general whose troops won several important battles on southern soil and in the western campaign.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army volunteer whose work was basis for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order to free Confederate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battle near Manassas Junction, Virginia,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heroic unit of mostly free African American soldiers.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post in Charleston, South Carolina, that surrendered to the confederacy; marked the beginning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that Union troops gained greater control of the Mississippi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the Peace Democrats, a group who spoke out against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battles that forced McClellan to retreat from near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in Maryland that resulted in Lee’s retreat to Virginia ironclads ships that were heavily armored with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four slave states- Delaware, Kentucky, Maryland, and missouri- that bordered the north and did not join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constitutional protection against unlawful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sent by president lincoln to capture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freeing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Confederate general during many important battles of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2021-10-11T04:05:09Z</dcterms:created>
  <dcterms:modified xsi:type="dcterms:W3CDTF">2021-10-11T04:05:09Z</dcterms:modified>
</cp:coreProperties>
</file>