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political party dedicated to stopping the expansion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major battle in the American Civil War to take place on Northern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John Brown and followers murdered 5 pro-slavery settlers in Kansas then mutilated their bodies to scare other slave supporters and to keep slavery supporters from moving into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commander the Andersonville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organization dedicated to the medical care of the sick or wounded in wars and natural disasters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Rights activist on behalf of mentally ill patients and created the first wave of US mental asylums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was the Union's strategy to defeat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withdrawal of the eleven Southern States from the Union in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siege ended in the seizure of the Mississippi River by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Antislavery political party that formed in the 1850's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fort in the south that belonged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Served as the 16th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that ultimate power resides in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party that support a decentralized government and state's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1846 proposal that outlawed slavery in any territory gained from the War with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Civil War's most famous battle because of its large size, high cost in lives, location in a northern state, and for President Abraham Lincoln's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opposed abolition and sympathized with the South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Northern States plus the four Southern States that stayed with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sued for freedom on the basis of his long residence on free soil. But ruling on the case was that he was a black slave and not a citizen, so he had no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seceded from the United States in 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policy that protects the interests of native-born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2021-10-11T04:05:13Z</dcterms:created>
  <dcterms:modified xsi:type="dcterms:W3CDTF">2021-10-11T04:05:13Z</dcterms:modified>
</cp:coreProperties>
</file>