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John Clem    </w:t>
      </w:r>
      <w:r>
        <w:t xml:space="preserve">   Jefferson Davis    </w:t>
      </w:r>
      <w:r>
        <w:t xml:space="preserve">   Nurses    </w:t>
      </w:r>
      <w:r>
        <w:t xml:space="preserve">   Nat Turner    </w:t>
      </w:r>
      <w:r>
        <w:t xml:space="preserve">   Antietam    </w:t>
      </w:r>
      <w:r>
        <w:t xml:space="preserve">   West Virginia    </w:t>
      </w:r>
      <w:r>
        <w:t xml:space="preserve">   Fort Sumter    </w:t>
      </w:r>
      <w:r>
        <w:t xml:space="preserve">   Abolitionists    </w:t>
      </w:r>
      <w:r>
        <w:t xml:space="preserve">   The North    </w:t>
      </w:r>
      <w:r>
        <w:t xml:space="preserve">   Manassas    </w:t>
      </w:r>
      <w:r>
        <w:t xml:space="preserve">   Thomas Welsh    </w:t>
      </w:r>
      <w:r>
        <w:t xml:space="preserve">   Joseph Hooker    </w:t>
      </w:r>
      <w:r>
        <w:t xml:space="preserve">   In God We Trust    </w:t>
      </w:r>
      <w:r>
        <w:t xml:space="preserve">   South Carolina    </w:t>
      </w:r>
      <w:r>
        <w:t xml:space="preserve">   Gettysburg    </w:t>
      </w:r>
      <w:r>
        <w:t xml:space="preserve">   Mississippi    </w:t>
      </w:r>
      <w:r>
        <w:t xml:space="preserve">   Robert E. Lee    </w:t>
      </w:r>
      <w:r>
        <w:t xml:space="preserve">   Confederacy    </w:t>
      </w:r>
      <w:r>
        <w:t xml:space="preserve">   The Union    </w:t>
      </w:r>
      <w:r>
        <w:t xml:space="preserve">  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2021-10-11T04:06:29Z</dcterms:created>
  <dcterms:modified xsi:type="dcterms:W3CDTF">2021-10-11T04:06:29Z</dcterms:modified>
</cp:coreProperties>
</file>