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was 35 battles in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was battlefields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5,000 _______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not legal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one-third of the soldiers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years was the civil war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Ulysses S. Grant led who to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around 120_________ was how much a soldier walked per dat.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during the Civil War 2% U.S. pop.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reason the U.S. was divided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and only president of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presidential election made the war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bloodiest battle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most of the fighting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48 soldiers was ________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 million did what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Robert E. Lee led __________ army to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was 50 ___________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 that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Arkansas was a ______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2021-10-11T04:05:07Z</dcterms:created>
  <dcterms:modified xsi:type="dcterms:W3CDTF">2021-10-11T04:05:07Z</dcterms:modified>
</cp:coreProperties>
</file>